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默克尔传  创造德国奇迹的女人</w:t>
      </w:r>
    </w:p>
    <w:p>
      <w:r>
        <w:rPr>
          <w:rFonts w:ascii="宋体" w:hAnsi="宋体" w:eastAsia="宋体"/>
          <w:sz w:val="24"/>
        </w:rPr>
        <w:t>（意）罗伯特·布鲁内利著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默克尔传  创造德国奇迹的女人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（意）罗伯特·布鲁内利著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本书出售、求购地址：https://www.jiaokey.com/book/detail/13671547.html</w:t>
      </w:r>
    </w:p>
    <w:p>
      <w:r>
        <w:t>更多相关图书推荐：https://www.jiaokey.com</w:t>
      </w:r>
    </w:p>
    <w:p>
      <w:r>
        <w:t>（意）罗伯特·布鲁内利著 其他作品：https://www.jiaokey.com/tag/（意）罗伯特·布鲁内利著.html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关键词搜索：https://www.jiaokey.com/tag/默克尔传  创造德国奇迹的女人.html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