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舆擎中国  新形势下舆论引导力提升方略研究</w:t>
      </w:r>
    </w:p>
    <w:p>
      <w:r>
        <w:rPr>
          <w:rFonts w:ascii="宋体" w:hAnsi="宋体" w:eastAsia="宋体"/>
          <w:sz w:val="24"/>
        </w:rPr>
        <w:t>蒋晓丽，侯雄飞等著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舆擎中国  新形势下舆论引导力提升方略研究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蒋晓丽，侯雄飞等著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本书出售、求购地址：https://www.jiaokey.com/book/detail/13671545.html</w:t>
      </w:r>
    </w:p>
    <w:p>
      <w:r>
        <w:t>更多相关图书推荐：https://www.jiaokey.com</w:t>
      </w:r>
    </w:p>
    <w:p>
      <w:r>
        <w:t>蒋晓丽，侯雄飞等著 其他作品：https://www.jiaokey.com/tag/蒋晓丽，侯雄飞等著.html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关键词搜索：https://www.jiaokey.com/tag/舆擎中国  新形势下舆论引导力提升方略研究.html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