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书名：非洲大学女校长</w:t>
      </w:r>
    </w:p>
    <w:p>
      <w:r>
        <w:t>作者：张艳秋等著</w:t>
      </w:r>
    </w:p>
    <w:p>
      <w:r>
        <w:t>出版社：北京:中国传媒大学出版社,2014.09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非洲大学女校长 评论地址：https://www.jiaokey.com/book/detail/13671525.html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