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48天突破托业800分-阅读篇（21天）</w:t>
      </w:r>
    </w:p>
    <w:p>
      <w:r>
        <w:rPr>
          <w:rFonts w:ascii="宋体" w:hAnsi="宋体" w:eastAsia="宋体"/>
          <w:sz w:val="24"/>
        </w:rPr>
        <w:t>托业官方师资培训认证教师，果佳主编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48天突破托业800分-阅读篇（21天）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托业官方师资培训认证教师，果佳主编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本书出售、求购地址：https://www.jiaokey.com/book/detail/13671474.html</w:t>
      </w:r>
    </w:p>
    <w:p>
      <w:r>
        <w:t>更多相关图书推荐：https://www.jiaokey.com</w:t>
      </w:r>
    </w:p>
    <w:p>
      <w:r>
        <w:t>托业官方师资培训认证教师，果佳主编 其他作品：https://www.jiaokey.com/tag/托业官方师资培训认证教师，果佳主编.html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关键词搜索：https://www.jiaokey.com/tag/48天突破托业800分-阅读篇（21天）.html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