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网络营销实战宝典  知识·策略·案例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网络营销实战宝典  知识·策略·案例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本书出售、求购地址：https://www.jiaokey.com/book/detail/13671456.html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关键词搜索：https://www.jiaokey.com/tag/网络营销实战宝典  知识·策略·案例.html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