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崩塌的金融帝国  华尔街飓风  2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崩塌的金融帝国  华尔街飓风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本书出售、求购地址：https://www.jiaokey.com/book/detail/13671455.html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关键词搜索：https://www.jiaokey.com/tag/崩塌的金融帝国  华尔街飓风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