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发展促进·风险防范与政府监管</w:t>
      </w:r>
    </w:p>
    <w:p>
      <w:r>
        <w:rPr>
          <w:rFonts w:ascii="宋体" w:hAnsi="宋体" w:eastAsia="宋体"/>
          <w:sz w:val="24"/>
        </w:rPr>
        <w:t>安淑新著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发展促进·风险防范与政府监管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本书出售、求购地址：https://www.jiaokey.com/book/detail/13671453.html</w:t>
      </w:r>
    </w:p>
    <w:p>
      <w:r>
        <w:t>更多相关图书推荐：https://www.jiaokey.com</w:t>
      </w:r>
    </w:p>
    <w:p>
      <w:r>
        <w:t>安淑新著 其他作品：https://www.jiaokey.com/tag/安淑新著.html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  发展促进·风险防范与政府监管.html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