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服务业会计实战演练全书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服务业会计实战演练全书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本书出售、求购地址：https://www.jiaokey.com/book/detail/13671451.html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关键词搜索：https://www.jiaokey.com/tag/服务业会计实战演练全书.html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