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书名：大产品  超级世界市场  窃意  创意与生意</w:t>
      </w:r>
    </w:p>
    <w:p>
      <w:r>
        <w:t>作者：IT经理世界</w:t>
      </w:r>
    </w:p>
    <w:p>
      <w:r>
        <w:t>出版社：南京：江苏文艺出版社</w:t>
      </w:r>
    </w:p>
    <w:p>
      <w:r>
        <w:t>出版日期：2014.11</w:t>
      </w:r>
    </w:p>
    <w:p>
      <w:r>
        <w:t>总页数：228</w:t>
      </w:r>
    </w:p>
    <w:p>
      <w:r>
        <w:t>更多请访问教客网: www.jiaokey.com</w:t>
      </w:r>
    </w:p>
    <w:p>
      <w:r>
        <w:t>大产品  超级世界市场  窃意  创意与生意 评论地址：https://www.jiaokey.com/book/detail/13671439.html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