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书名：最全最全的哈佛哲学课  上完这一课，你看问题就和别人不一样</w:t>
      </w:r>
    </w:p>
    <w:p>
      <w:r>
        <w:t>作者：王惠敏编著</w:t>
      </w:r>
    </w:p>
    <w:p>
      <w:r>
        <w:t>出版社：北京：北京联合出版公司</w:t>
      </w:r>
    </w:p>
    <w:p>
      <w:r>
        <w:t>出版日期：2014.12</w:t>
      </w:r>
    </w:p>
    <w:p>
      <w:r>
        <w:t>总页数：332</w:t>
      </w:r>
    </w:p>
    <w:p>
      <w:r>
        <w:t>更多请访问教客网: www.jiaokey.com</w:t>
      </w:r>
    </w:p>
    <w:p>
      <w:r>
        <w:t>最全最全的哈佛哲学课  上完这一课，你看问题就和别人不一样 评论地址：https://www.jiaokey.com/book/detail/13671411.html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