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激发勇气的心理学  增补·修订版</w:t>
      </w:r>
    </w:p>
    <w:p>
      <w:r>
        <w:rPr>
          <w:rFonts w:ascii="宋体" w:hAnsi="宋体" w:eastAsia="宋体"/>
          <w:sz w:val="24"/>
        </w:rPr>
        <w:t>（日）岩井俊宪著；杨育译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激发勇气的心理学  增补·修订版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（日）岩井俊宪著；杨育译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本书出售、求购地址：https://www.jiaokey.com/book/detail/13671404.html</w:t>
      </w:r>
    </w:p>
    <w:p>
      <w:r>
        <w:t>更多相关图书推荐：https://www.jiaokey.com</w:t>
      </w:r>
    </w:p>
    <w:p>
      <w:r>
        <w:t>（日）岩井俊宪著；杨育译 其他作品：https://www.jiaokey.com/tag/（日）岩井俊宪著；杨育译.html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关键词搜索：https://www.jiaokey.com/tag/激发勇气的心理学  增补·修订版.html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