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Planet旅行指南系列  毛里求斯、留尼汪和塞舌尔</w:t>
      </w:r>
    </w:p>
    <w:p>
      <w:r>
        <w:rPr>
          <w:rFonts w:ascii="宋体" w:hAnsi="宋体" w:eastAsia="宋体"/>
          <w:sz w:val="24"/>
        </w:rPr>
        <w:t>澳大利亚LONELYPLANET公司编；王思明等译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Planet旅行指南系列  毛里求斯、留尼汪和塞舌尔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澳大利亚LONELYPLANET公司编；王思明等译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本书出售、求购地址：https://www.jiaokey.com/book/detail/13671388.html</w:t>
      </w:r>
    </w:p>
    <w:p>
      <w:r>
        <w:t>更多相关图书推荐：https://www.jiaokey.com</w:t>
      </w:r>
    </w:p>
    <w:p>
      <w:r>
        <w:t>澳大利亚LONELYPLANET公司编；王思明等译 其他作品：https://www.jiaokey.com/tag/澳大利亚LONELYPLANET公司编；王思明等译.html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Planet旅行指南系列  毛里求斯、留尼汪和塞舌尔.html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