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现代海洋经济发展与海事司法服务保障</w:t>
      </w:r>
    </w:p>
    <w:p>
      <w:r>
        <w:rPr>
          <w:rFonts w:ascii="宋体" w:hAnsi="宋体" w:eastAsia="宋体"/>
          <w:sz w:val="24"/>
        </w:rPr>
        <w:t>崔亚东主编；罗东川，王彦君，孙佑海，盛勇强，应新龙，於世成副主编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现代海洋经济发展与海事司法服务保障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崔亚东主编；罗东川，王彦君，孙佑海，盛勇强，应新龙，於世成副主编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本书出售、求购地址：https://www.jiaokey.com/book/detail/13671383.html</w:t>
      </w:r>
    </w:p>
    <w:p>
      <w:r>
        <w:t>更多相关图书推荐：https://www.jiaokey.com</w:t>
      </w:r>
    </w:p>
    <w:p>
      <w:r>
        <w:t>崔亚东主编；罗东川，王彦君，孙佑海，盛勇强，应新龙，於世成副主编 其他作品：https://www.jiaokey.com/tag/崔亚东主编；罗东川，王彦君，孙佑海，盛勇强，应新龙，於世成副主编.html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关键词搜索：https://www.jiaokey.com/tag/现代海洋经济发展与海事司法服务保障.html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