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海外并购风险的识别、测度及防范机制研究；基于我国资源型企业的分析</w:t>
      </w:r>
    </w:p>
    <w:p>
      <w:r>
        <w:rPr>
          <w:rFonts w:ascii="宋体" w:hAnsi="宋体" w:eastAsia="宋体"/>
          <w:sz w:val="24"/>
        </w:rPr>
        <w:t>宋维佳著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海外并购风险的识别、测度及防范机制研究；基于我国资源型企业的分析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宋维佳著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本书出售、求购地址：https://www.jiaokey.com/book/detail/13671381.html</w:t>
      </w:r>
    </w:p>
    <w:p>
      <w:r>
        <w:t>更多相关图书推荐：https://www.jiaokey.com</w:t>
      </w:r>
    </w:p>
    <w:p>
      <w:r>
        <w:t>宋维佳著 其他作品：https://www.jiaokey.com/tag/宋维佳著.html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关键词搜索：https://www.jiaokey.com/tag/海外并购风险的识别、测度及防范机制研究；基于我国资源型企业的分析.html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