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资源生产率与可持续发展问题研究  以深圳经济特区为例</w:t>
      </w:r>
    </w:p>
    <w:p>
      <w:r>
        <w:rPr>
          <w:rFonts w:ascii="宋体" w:hAnsi="宋体" w:eastAsia="宋体"/>
          <w:sz w:val="24"/>
        </w:rPr>
        <w:t>钟若愚主编；赵登峰，王军副主编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资源生产率与可持续发展问题研究  以深圳经济特区为例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钟若愚主编；赵登峰，王军副主编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本书出售、求购地址：https://www.jiaokey.com/book/detail/13671347.html</w:t>
      </w:r>
    </w:p>
    <w:p>
      <w:r>
        <w:t>更多相关图书推荐：https://www.jiaokey.com</w:t>
      </w:r>
    </w:p>
    <w:p>
      <w:r>
        <w:t>钟若愚主编；赵登峰，王军副主编 其他作品：https://www.jiaokey.com/tag/钟若愚主编；赵登峰，王军副主编.html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关键词搜索：https://www.jiaokey.com/tag/资源生产率与可持续发展问题研究  以深圳经济特区为例.html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