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平庸困顿过来人  1966年广西医学院毕业生回忆录</w:t>
      </w:r>
    </w:p>
    <w:p>
      <w:r>
        <w:rPr>
          <w:rFonts w:ascii="宋体" w:hAnsi="宋体" w:eastAsia="宋体"/>
          <w:sz w:val="24"/>
        </w:rPr>
        <w:t>程建祥著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平庸困顿过来人  1966年广西医学院毕业生回忆录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本书出售、求购地址：https://www.jiaokey.com/book/detail/13671335.html</w:t>
      </w:r>
    </w:p>
    <w:p>
      <w:r>
        <w:t>更多相关图书推荐：https://www.jiaokey.com</w:t>
      </w:r>
    </w:p>
    <w:p>
      <w:r>
        <w:t>程建祥著 其他作品：https://www.jiaokey.com/tag/程建祥著.html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关键词搜索：https://www.jiaokey.com/tag/平庸困顿过来人  1966年广西医学院毕业生回忆录.html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