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新型大国关系、国际秩序转型与中国外交新动向</w:t>
      </w:r>
    </w:p>
    <w:p>
      <w:r>
        <w:rPr>
          <w:rFonts w:ascii="宋体" w:hAnsi="宋体" w:eastAsia="宋体"/>
          <w:sz w:val="24"/>
        </w:rPr>
        <w:t>梁守德，陈岳，李义虎主编；孙君健，方长平，刘贞晔执行主编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新型大国关系、国际秩序转型与中国外交新动向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梁守德，陈岳，李义虎主编；孙君健，方长平，刘贞晔执行主编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本书出售、求购地址：https://www.jiaokey.com/book/detail/13671327.html</w:t>
      </w:r>
    </w:p>
    <w:p>
      <w:r>
        <w:t>更多相关图书推荐：https://www.jiaokey.com</w:t>
      </w:r>
    </w:p>
    <w:p>
      <w:r>
        <w:t>梁守德，陈岳，李义虎主编；孙君健，方长平，刘贞晔执行主编 其他作品：https://www.jiaokey.com/tag/梁守德，陈岳，李义虎主编；孙君健，方长平，刘贞晔执行主编.html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关键词搜索：https://www.jiaokey.com/tag/新型大国关系、国际秩序转型与中国外交新动向.html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