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没有你的天堂</w:t>
      </w:r>
    </w:p>
    <w:p>
      <w:r>
        <w:rPr>
          <w:rFonts w:ascii="宋体" w:hAnsi="宋体" w:eastAsia="宋体"/>
          <w:sz w:val="24"/>
        </w:rPr>
        <w:t>（以色列）奥菲尔·图塞·贾夫拉著；切达译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没有你的天堂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（以色列）奥菲尔·图塞·贾夫拉著；切达译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本书出售、求购地址：https://www.jiaokey.com/book/detail/13671313.html</w:t>
      </w:r>
    </w:p>
    <w:p>
      <w:r>
        <w:t>更多相关图书推荐：https://www.jiaokey.com</w:t>
      </w:r>
    </w:p>
    <w:p>
      <w:r>
        <w:t>（以色列）奥菲尔·图塞·贾夫拉著；切达译 其他作品：https://www.jiaokey.com/tag/（以色列）奥菲尔·图塞·贾夫拉著；切达译.html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关键词搜索：https://www.jiaokey.com/tag/没有你的天堂.html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