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引擎之基与活力之源  高校科研队伍建设与科技创新研究</w:t>
      </w:r>
    </w:p>
    <w:p>
      <w:r>
        <w:rPr>
          <w:rFonts w:ascii="宋体" w:hAnsi="宋体" w:eastAsia="宋体"/>
          <w:sz w:val="24"/>
        </w:rPr>
        <w:t>董泽芳，张继平著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引擎之基与活力之源  高校科研队伍建设与科技创新研究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董泽芳，张继平著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本书出售、求购地址：https://www.jiaokey.com/book/detail/13671307.html</w:t>
      </w:r>
    </w:p>
    <w:p>
      <w:r>
        <w:t>更多相关图书推荐：https://www.jiaokey.com</w:t>
      </w:r>
    </w:p>
    <w:p>
      <w:r>
        <w:t>董泽芳，张继平著 其他作品：https://www.jiaokey.com/tag/董泽芳，张继平著.html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关键词搜索：https://www.jiaokey.com/tag/引擎之基与活力之源  高校科研队伍建设与科技创新研究.html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