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书名：光与盐  第2卷</w:t>
      </w:r>
    </w:p>
    <w:p>
      <w:r>
        <w:t>作者：（美）李可柔，（美）毕乐思编著</w:t>
      </w:r>
    </w:p>
    <w:p>
      <w:r>
        <w:t>出版社：北京:团结出版社,2014.12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光与盐  第2卷 评论地址：https://www.jiaokey.com/book/detail/13671305.html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