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新时期大型国有企业演化改革研究  制度变革和国家所有权政策</w:t>
      </w:r>
    </w:p>
    <w:p>
      <w:r>
        <w:rPr>
          <w:rFonts w:ascii="宋体" w:hAnsi="宋体" w:eastAsia="宋体"/>
          <w:sz w:val="24"/>
        </w:rPr>
        <w:t>陈小洪，赵昌文主编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新时期大型国有企业演化改革研究  制度变革和国家所有权政策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陈小洪，赵昌文主编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大型企业-国有企业-企业改革-研究-中国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本书出售、求购地址：https://www.jiaokey.com/book/detail/13671300.html</w:t>
      </w:r>
    </w:p>
    <w:p>
      <w:r>
        <w:t>更多相关图书推荐：https://www.jiaokey.com</w:t>
      </w:r>
    </w:p>
    <w:p>
      <w:r>
        <w:t>陈小洪，赵昌文主编 其他作品：https://www.jiaokey.com/tag/陈小洪，赵昌文主编.html</w:t>
      </w:r>
    </w:p>
    <w:p>
      <w:r>
        <w:t>关键词搜索：https://www.jiaokey.com/tag/大型企业-国有企业-企业改革-研究-中国.html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