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书名：上海大学文学院回忆录  1978-1994</w:t>
      </w:r>
    </w:p>
    <w:p>
      <w:r>
        <w:t>作者：竺剑，董丽敏主编；赵益民，周展安执行编辑</w:t>
      </w:r>
    </w:p>
    <w:p>
      <w:r>
        <w:t>出版社：上海：上海大学出版社</w:t>
      </w:r>
    </w:p>
    <w:p>
      <w:r>
        <w:t>出版日期：2014.09</w:t>
      </w:r>
    </w:p>
    <w:p>
      <w:r>
        <w:t>总页数：331</w:t>
      </w:r>
    </w:p>
    <w:p>
      <w:r>
        <w:t>更多请访问教客网: www.jiaokey.com</w:t>
      </w:r>
    </w:p>
    <w:p>
      <w:r>
        <w:t>上海大学文学院回忆录  1978-1994 评论地址：https://www.jiaokey.com/book/detail/13671274.html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