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书名：专利电子申请使用指南</w:t>
      </w:r>
    </w:p>
    <w:p>
      <w:r>
        <w:t>作者：国家知识产权局专利局初审及流程管理部著</w:t>
      </w:r>
    </w:p>
    <w:p>
      <w:r>
        <w:t>出版社：北京:知识产权出版社,2015.01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专利电子申请使用指南 评论地址：https://www.jiaokey.com/book/detail/13671270.html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