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折一枝海棠  徐志摩诗文集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折一枝海棠  徐志摩诗文集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本书出售、求购地址：https://www.jiaokey.com/book/detail/13671268.html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南京:译林出版社,2014.11 出版图书：https://www.jiaokey.com/tag/南京:译林出版社,2014.11.html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