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书名：德法之争  伽达默尔与德里达的对话</w:t>
      </w:r>
    </w:p>
    <w:p>
      <w:r>
        <w:t>作者：（德）伽&lt;font color=Red&gt;达&lt;/font&gt;默尔，（法）德里&lt;font color=Red&gt;达&lt;/font&gt;等著；孙周兴，孙善春编译</w:t>
      </w:r>
    </w:p>
    <w:p>
      <w:r>
        <w:t>出版社：北京:商务印书馆,2015.01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德法之争  伽达默尔与德里达的对话 评论地址：https://www.jiaokey.com/book/detail/13671251.html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