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书名：托马斯·杰斐逊传</w:t>
      </w:r>
    </w:p>
    <w:p>
      <w:r>
        <w:t>作者：（美国）克里斯托弗·希钦斯著；彭娟，王臻颖，贺瑄译</w:t>
      </w:r>
    </w:p>
    <w:p>
      <w:r>
        <w:t>出版社：南京:译林出版社,2014.12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托马斯·杰斐逊传 评论地址：https://www.jiaokey.com/book/detail/13671235.html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