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章太炎的思想  兼论其对儒学传统的冲击</w:t>
      </w:r>
    </w:p>
    <w:p>
      <w:r>
        <w:rPr>
          <w:rFonts w:ascii="宋体" w:hAnsi="宋体" w:eastAsia="宋体"/>
          <w:sz w:val="24"/>
        </w:rPr>
        <w:t>王汎森著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章太炎的思想  兼论其对儒学传统的冲击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本书出售、求购地址：https://www.jiaokey.com/book/detail/13671225.html</w:t>
      </w:r>
    </w:p>
    <w:p>
      <w:r>
        <w:t>更多相关图书推荐：https://www.jiaokey.com</w:t>
      </w:r>
    </w:p>
    <w:p>
      <w:r>
        <w:t>王汎森著 其他作品：https://www.jiaokey.com/tag/王汎森著.html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关键词搜索：https://www.jiaokey.com/tag/章太炎的思想  兼论其对儒学传统的冲击.html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