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戒瘾  成瘾治疗的案例分析与自助指南</w:t>
      </w:r>
    </w:p>
    <w:p>
      <w:r>
        <w:rPr>
          <w:rFonts w:ascii="宋体" w:hAnsi="宋体" w:eastAsia="宋体"/>
          <w:sz w:val="24"/>
        </w:rPr>
        <w:t>（美）沃尔夫顿，（美）夏皮罗著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戒瘾  成瘾治疗的案例分析与自助指南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（美）沃尔夫顿，（美）夏皮罗著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本书出售、求购地址：https://www.jiaokey.com/book/detail/13671219.html</w:t>
      </w:r>
    </w:p>
    <w:p>
      <w:r>
        <w:t>更多相关图书推荐：https://www.jiaokey.com</w:t>
      </w:r>
    </w:p>
    <w:p>
      <w:r>
        <w:t>（美）沃尔夫顿，（美）夏皮罗著 其他作品：https://www.jiaokey.com/tag/（美）沃尔夫顿，（美）夏皮罗著.html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关键词搜索：https://www.jiaokey.com/tag/戒瘾  成瘾治疗的案例分析与自助指南.html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