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继承者们  上</w:t>
      </w:r>
    </w:p>
    <w:p>
      <w:r>
        <w:rPr>
          <w:rFonts w:ascii="宋体" w:hAnsi="宋体" w:eastAsia="宋体"/>
          <w:sz w:val="24"/>
        </w:rPr>
        <w:t>（韩）金银淑著；（韩）林回音改编；凤凰天使TSKS韩剧社译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继承者们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（韩）金银淑著；（韩）林回音改编；凤凰天使TSKS韩剧社译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本书出售、求购地址：https://www.jiaokey.com/book/detail/13671207.html</w:t>
      </w:r>
    </w:p>
    <w:p>
      <w:r>
        <w:t>更多相关图书推荐：https://www.jiaokey.com</w:t>
      </w:r>
    </w:p>
    <w:p>
      <w:r>
        <w:t>（韩）金银淑著；（韩）林回音改编；凤凰天使TSKS韩剧社译 其他作品：https://www.jiaokey.com/tag/（韩）金银淑著；（韩）林回音改编；凤凰天使TSKS韩剧社译.html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关键词搜索：https://www.jiaokey.com/tag/继承者们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