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融资问道  成功奔向新三板、创业板的高科技企业</w:t>
      </w:r>
    </w:p>
    <w:p>
      <w:r>
        <w:rPr>
          <w:rFonts w:ascii="宋体" w:hAnsi="宋体" w:eastAsia="宋体"/>
          <w:sz w:val="24"/>
        </w:rPr>
        <w:t>何树生编著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融资问道  成功奔向新三板、创业板的高科技企业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本书出售、求购地址：https://www.jiaokey.com/book/detail/13671193.html</w:t>
      </w:r>
    </w:p>
    <w:p>
      <w:r>
        <w:t>更多相关图书推荐：https://www.jiaokey.com</w:t>
      </w:r>
    </w:p>
    <w:p>
      <w:r>
        <w:t>何树生编著 其他作品：https://www.jiaokey.com/tag/何树生编著.html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关键词搜索：https://www.jiaokey.com/tag/融资问道  成功奔向新三板、创业板的高科技企业.html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