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  哈佛“现当代中国文学史书写的反思与重构”国际高端学术论坛论文集</w:t>
      </w:r>
    </w:p>
    <w:p>
      <w:r>
        <w:rPr>
          <w:rFonts w:ascii="宋体" w:hAnsi="宋体" w:eastAsia="宋体"/>
          <w:sz w:val="24"/>
        </w:rPr>
        <w:t>陈国恩，王德威，方长安主编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  哈佛“现当代中国文学史书写的反思与重构”国际高端学术论坛论文集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陈国恩，王德威，方长安主编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本书出售、求购地址：https://www.jiaokey.com/book/detail/13671159.html</w:t>
      </w:r>
    </w:p>
    <w:p>
      <w:r>
        <w:t>更多相关图书推荐：https://www.jiaokey.com</w:t>
      </w:r>
    </w:p>
    <w:p>
      <w:r>
        <w:t>陈国恩，王德威，方长安主编 其他作品：https://www.jiaokey.com/tag/陈国恩，王德威，方长安主编.html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关键词搜索：https://www.jiaokey.com/tag/武大  哈佛“现当代中国文学史书写的反思与重构”国际高端学术论坛论文集.html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