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书名：赛尔号精灵传说  13  坚持！复仇的使命</w:t>
      </w:r>
    </w:p>
    <w:p>
      <w:r>
        <w:t>作者：倚风著</w:t>
      </w:r>
    </w:p>
    <w:p>
      <w:r>
        <w:t>出版社：武汉:长江少年儿童出版社,2014.11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赛尔号精灵传说  13  坚持！复仇的使命 评论地址：https://www.jiaokey.com/book/detail/13671125.html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