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怎样读懂学生  心理特级教师的建议</w:t>
      </w:r>
    </w:p>
    <w:p>
      <w:r>
        <w:rPr>
          <w:rFonts w:ascii="宋体" w:hAnsi="宋体" w:eastAsia="宋体"/>
          <w:sz w:val="24"/>
        </w:rPr>
        <w:t>杨敏毅，谢晓敏著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怎样读懂学生  心理特级教师的建议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杨敏毅，谢晓敏著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本书出售、求购地址：https://www.jiaokey.com/book/detail/13671111.html</w:t>
      </w:r>
    </w:p>
    <w:p>
      <w:r>
        <w:t>更多相关图书推荐：https://www.jiaokey.com</w:t>
      </w:r>
    </w:p>
    <w:p>
      <w:r>
        <w:t>杨敏毅，谢晓敏著 其他作品：https://www.jiaokey.com/tag/杨敏毅，谢晓敏著.html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关键词搜索：https://www.jiaokey.com/tag/怎样读懂学生  心理特级教师的建议.html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