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给小学生讲点亲情美文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给小学生讲点亲情美文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本书出售、求购地址：https://www.jiaokey.com/book/detail/13671083.html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关键词搜索：https://www.jiaokey.com/tag/给小学生讲点亲情美文.html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