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书名：古诗行旅  元明清卷</w:t>
      </w:r>
    </w:p>
    <w:p>
      <w:r>
        <w:t>作者：马世一编著</w:t>
      </w:r>
    </w:p>
    <w:p>
      <w:r>
        <w:t>出版社：北京:语文出版社,2014.10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古诗行旅  元明清卷 评论地址：https://www.jiaokey.com/book/detail/13671061.html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