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画给喵星人的小素描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画给喵星人的小素描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本书出售、求购地址：https://www.jiaokey.com/book/detail/13671022.html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关键词搜索：https://www.jiaokey.com/tag/画给喵星人的小素描.html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