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书名：半部论语》做良师  论语》给教师的启示  万千教育</w:t>
      </w:r>
    </w:p>
    <w:p>
      <w:r>
        <w:t>作者：任民，李迎春著</w:t>
      </w:r>
    </w:p>
    <w:p>
      <w:r>
        <w:t>出版社：北京：中国轻工业出版社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半部论语》做良师  论语》给教师的启示  万千教育 评论地址：https://www.jiaokey.com/book/detail/13671018.html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