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巴啦啦小魔仙之魔灵的救赎  3  微风絮语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巴啦啦小魔仙之魔灵的救赎  3  微风絮语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本书出售、求购地址：https://www.jiaokey.com/book/detail/13671010.html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关键词搜索：https://www.jiaokey.com/tag/巴啦啦小魔仙之魔灵的救赎  3  微风絮语.html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