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书名：杨贵妃传奇研究  英文</w:t>
      </w:r>
    </w:p>
    <w:p>
      <w:r>
        <w:t>作者：江丽容，徐前荣编著</w:t>
      </w:r>
    </w:p>
    <w:p>
      <w:r>
        <w:t>出版社：北京:中国言实出版社,2014.08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杨贵妃传奇研究  英文 评论地址：https://www.jiaokey.com/book/detail/13670981.html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