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死刑大审判  死刑二审审判复核监督及实证分析</w:t>
      </w:r>
    </w:p>
    <w:p>
      <w:r>
        <w:rPr>
          <w:rFonts w:ascii="宋体" w:hAnsi="宋体" w:eastAsia="宋体"/>
          <w:sz w:val="24"/>
        </w:rPr>
        <w:t>田淼著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死刑大审判  死刑二审审判复核监督及实证分析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本书出售、求购地址：https://www.jiaokey.com/book/detail/13670976.html</w:t>
      </w:r>
    </w:p>
    <w:p>
      <w:r>
        <w:t>更多相关图书推荐：https://www.jiaokey.com</w:t>
      </w:r>
    </w:p>
    <w:p>
      <w:r>
        <w:t>田淼著 其他作品：https://www.jiaokey.com/tag/田淼著.html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关键词搜索：https://www.jiaokey.com/tag/死刑大审判  死刑二审审判复核监督及实证分析.html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