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书名：汽车鉴定评估与交易实务教程</w:t>
      </w:r>
    </w:p>
    <w:p>
      <w:r>
        <w:t>作者：朱凯，付铁军主编；王彦辉，朱霖，大勇等副主编；黄云鹤，包长清，翟剑峰主审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总页数：353</w:t>
      </w:r>
    </w:p>
    <w:p>
      <w:r>
        <w:t>更多请访问教客网: www.jiaokey.com</w:t>
      </w:r>
    </w:p>
    <w:p>
      <w:r>
        <w:t>汽车鉴定评估与交易实务教程 评论地址：https://www.jiaokey.com/book/detail/13670959.html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