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书名：台江苗族礼仪文化及其变迁研究</w:t>
      </w:r>
    </w:p>
    <w:p>
      <w:r>
        <w:t>作者：罗连祥著</w:t>
      </w:r>
    </w:p>
    <w:p>
      <w:r>
        <w:t>出版社：北京：九州出版社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台江苗族礼仪文化及其变迁研究 评论地址：https://www.jiaokey.com/book/detail/13670934.html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