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书名：怎么说，朋友才会听  怎么做，朋友才会信</w:t>
      </w:r>
    </w:p>
    <w:p>
      <w:r>
        <w:t>作者：文卿意著</w:t>
      </w:r>
    </w:p>
    <w:p>
      <w:r>
        <w:t>出版社：广州:广东经济出版社,2014.06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怎么说，朋友才会听  怎么做，朋友才会信 评论地址：https://www.jiaokey.com/book/detail/13670933.html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