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书名：大宇宙  微解码</w:t>
      </w:r>
    </w:p>
    <w:p>
      <w:r>
        <w:t>作者：（英）尚恩，（芬）席林著</w:t>
      </w:r>
    </w:p>
    <w:p>
      <w:r>
        <w:t>出版社：西安：陕西人民出版社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大宇宙  微解码 评论地址：https://www.jiaokey.com/book/detail/13670922.html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