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感动武体十大人物</w:t>
      </w:r>
    </w:p>
    <w:p>
      <w:r>
        <w:rPr>
          <w:rFonts w:ascii="宋体" w:hAnsi="宋体" w:eastAsia="宋体"/>
          <w:sz w:val="24"/>
        </w:rPr>
        <w:t>黄签名，王凯军主编；刘永东，赵露娜，侯森林副主编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感动武体十大人物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黄签名，王凯军主编；刘永东，赵露娜，侯森林副主编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本书出售、求购地址：https://www.jiaokey.com/book/detail/13670918.html</w:t>
      </w:r>
    </w:p>
    <w:p>
      <w:r>
        <w:t>更多相关图书推荐：https://www.jiaokey.com</w:t>
      </w:r>
    </w:p>
    <w:p>
      <w:r>
        <w:t>黄签名，王凯军主编；刘永东，赵露娜，侯森林副主编 其他作品：https://www.jiaokey.com/tag/黄签名，王凯军主编；刘永东，赵露娜，侯森林副主编.html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关键词搜索：https://www.jiaokey.com/tag/感动武体十大人物.html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