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美国中小学生社会技能课程与活动  七-十二年级</w:t>
      </w:r>
    </w:p>
    <w:p>
      <w:r>
        <w:rPr>
          <w:rFonts w:ascii="宋体" w:hAnsi="宋体" w:eastAsia="宋体"/>
          <w:sz w:val="24"/>
        </w:rPr>
        <w:t>（美）露丝·韦尔特曼·贝古恩编；李明霞译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美国中小学生社会技能课程与活动  七-十二年级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（美）露丝·韦尔特曼·贝古恩编；李明霞译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本书出售、求购地址：https://www.jiaokey.com/book/detail/13670912.html</w:t>
      </w:r>
    </w:p>
    <w:p>
      <w:r>
        <w:t>更多相关图书推荐：https://www.jiaokey.com</w:t>
      </w:r>
    </w:p>
    <w:p>
      <w:r>
        <w:t>（美）露丝·韦尔特曼·贝古恩编；李明霞译 其他作品：https://www.jiaokey.com/tag/（美）露丝·韦尔特曼·贝古恩编；李明霞译.html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关键词搜索：https://www.jiaokey.com/tag/美国中小学生社会技能课程与活动  七-十二年级.html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