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缝隙中的改革  黄宗汉与北京东风电视机厂的破冰之旅</w:t>
      </w:r>
    </w:p>
    <w:p>
      <w:r>
        <w:rPr>
          <w:rFonts w:ascii="宋体" w:hAnsi="宋体" w:eastAsia="宋体"/>
          <w:sz w:val="24"/>
        </w:rPr>
        <w:t>杨善华，阮丹青，定宜庄著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缝隙中的改革  黄宗汉与北京东风电视机厂的破冰之旅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杨善华，阮丹青，定宜庄著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本书出售、求购地址：https://www.jiaokey.com/book/detail/13670907.html</w:t>
      </w:r>
    </w:p>
    <w:p>
      <w:r>
        <w:t>更多相关图书推荐：https://www.jiaokey.com</w:t>
      </w:r>
    </w:p>
    <w:p>
      <w:r>
        <w:t>杨善华，阮丹青，定宜庄著 其他作品：https://www.jiaokey.com/tag/杨善华，阮丹青，定宜庄著.html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关键词搜索：https://www.jiaokey.com/tag/缝隙中的改革  黄宗汉与北京东风电视机厂的破冰之旅.html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