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书名：实用家庭育儿百科  0-6岁超值白金版彩色图文版</w:t>
      </w:r>
    </w:p>
    <w:p>
      <w:r>
        <w:t>作者：金玉莲主编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总页数：444</w:t>
      </w:r>
    </w:p>
    <w:p>
      <w:r>
        <w:t>更多请访问教客网: www.jiaokey.com</w:t>
      </w:r>
    </w:p>
    <w:p>
      <w:r>
        <w:t>实用家庭育儿百科  0-6岁超值白金版彩色图文版 评论地址：https://www.jiaokey.com/book/detail/13670895.html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