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巴啦啦小魔仙之魔灵的救赎  4  蔷薇少年</w:t>
      </w:r>
    </w:p>
    <w:p>
      <w:r>
        <w:rPr>
          <w:rFonts w:ascii="宋体" w:hAnsi="宋体" w:eastAsia="宋体"/>
          <w:sz w:val="24"/>
        </w:rPr>
        <w:t>彭柳蓉著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巴啦啦小魔仙之魔灵的救赎  4  蔷薇少年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彭柳蓉著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本书出售、求购地址：https://www.jiaokey.com/book/detail/13670892.html</w:t>
      </w:r>
    </w:p>
    <w:p>
      <w:r>
        <w:t>更多相关图书推荐：https://www.jiaokey.com</w:t>
      </w:r>
    </w:p>
    <w:p>
      <w:r>
        <w:t>彭柳蓉著 其他作品：https://www.jiaokey.com/tag/彭柳蓉著.html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关键词搜索：https://www.jiaokey.com/tag/巴啦啦小魔仙之魔灵的救赎  4  蔷薇少年.html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