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作者：何荣杰主编；张艳明，张英瑛，薛颖等副主编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现代教育技术 评论地址：https://www.jiaokey.com/book/detail/13670867.html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